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Иващенко Юрия Владимировича,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у </w:t>
      </w:r>
      <w:r>
        <w:rPr>
          <w:rStyle w:val="cat-OrganizationNamegrp-21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монтажником железобетонных конструкций, зарегистрированного и 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11.02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02.12.2024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ему </w:t>
      </w:r>
      <w:r>
        <w:rPr>
          <w:rFonts w:ascii="Times New Roman" w:eastAsia="Times New Roman" w:hAnsi="Times New Roman" w:cs="Times New Roman"/>
          <w:sz w:val="25"/>
          <w:szCs w:val="25"/>
        </w:rPr>
        <w:t>02.12.2024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02.12.2024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20.21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Иващенко Юрия Владимировича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0412365400395004602520135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53">
    <w:name w:val="cat-UserDefined grp-32 rplc-53"/>
    <w:basedOn w:val="DefaultParagraphFont"/>
  </w:style>
  <w:style w:type="character" w:customStyle="1" w:styleId="cat-UserDefinedgrp-33rplc-56">
    <w:name w:val="cat-UserDefined grp-3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